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F907" w14:textId="13B25B88" w:rsidR="00033449" w:rsidRPr="00033449" w:rsidRDefault="00033449" w:rsidP="00033449">
      <w:pPr>
        <w:pStyle w:val="Overskrift1"/>
        <w:jc w:val="center"/>
        <w:rPr>
          <w:rFonts w:ascii="Times New Roman" w:hAnsi="Times New Roman" w:cs="Times New Roman"/>
          <w:sz w:val="40"/>
          <w:szCs w:val="40"/>
          <w:lang w:val="da-DK"/>
        </w:rPr>
      </w:pPr>
      <w:r w:rsidRPr="00033449">
        <w:rPr>
          <w:rFonts w:ascii="Times New Roman" w:hAnsi="Times New Roman" w:cs="Times New Roman"/>
          <w:sz w:val="40"/>
          <w:szCs w:val="40"/>
          <w:lang w:val="da-DK"/>
        </w:rPr>
        <w:t>SELVVÆRD</w:t>
      </w:r>
    </w:p>
    <w:p w14:paraId="1C90CF63" w14:textId="641F3D80" w:rsidR="00033449" w:rsidRDefault="00033449" w:rsidP="00033449">
      <w:pPr>
        <w:pStyle w:val="Overskrift1"/>
        <w:jc w:val="center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Refleksion for unge</w:t>
      </w:r>
    </w:p>
    <w:p w14:paraId="1C92CB63" w14:textId="77777777" w:rsidR="00033449" w:rsidRDefault="00033449">
      <w:pPr>
        <w:pStyle w:val="Overskrift1"/>
        <w:rPr>
          <w:rFonts w:ascii="Times New Roman" w:hAnsi="Times New Roman" w:cs="Times New Roman"/>
          <w:lang w:val="da-DK"/>
        </w:rPr>
      </w:pPr>
    </w:p>
    <w:p w14:paraId="6F45B395" w14:textId="022690EF" w:rsidR="0084481A" w:rsidRPr="00773DCD" w:rsidRDefault="00000000">
      <w:pPr>
        <w:pStyle w:val="Overskrift1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Hvordan har jeg det med mig selv? </w:t>
      </w:r>
      <w:r w:rsidR="00773DCD" w:rsidRPr="00773DCD">
        <w:rPr>
          <w:rFonts w:ascii="Times New Roman" w:hAnsi="Times New Roman" w:cs="Times New Roman"/>
          <w:lang w:val="da-DK"/>
        </w:rPr>
        <w:br/>
      </w:r>
    </w:p>
    <w:p w14:paraId="17B1F28A" w14:textId="2D57B946" w:rsidR="00773DCD" w:rsidRPr="00033449" w:rsidRDefault="00773DCD" w:rsidP="00773DCD">
      <w:pPr>
        <w:pStyle w:val="NormalWeb"/>
        <w:rPr>
          <w:sz w:val="28"/>
          <w:szCs w:val="28"/>
        </w:rPr>
      </w:pPr>
      <w:r w:rsidRPr="00033449">
        <w:rPr>
          <w:rStyle w:val="Strk"/>
          <w:sz w:val="28"/>
          <w:szCs w:val="28"/>
        </w:rPr>
        <w:t xml:space="preserve">Denne refleksionsøvelse er til dig, der går i 6. til </w:t>
      </w:r>
      <w:r w:rsidR="00033449" w:rsidRPr="00033449">
        <w:rPr>
          <w:rStyle w:val="Strk"/>
          <w:sz w:val="28"/>
          <w:szCs w:val="28"/>
        </w:rPr>
        <w:t>10</w:t>
      </w:r>
      <w:r w:rsidRPr="00033449">
        <w:rPr>
          <w:rStyle w:val="Strk"/>
          <w:sz w:val="28"/>
          <w:szCs w:val="28"/>
        </w:rPr>
        <w:t>. klasse. Den handler om, hvordan du tænker og føler om dig selv – det, man kalder selvværd.</w:t>
      </w:r>
    </w:p>
    <w:p w14:paraId="627225D7" w14:textId="5FAC8DE0" w:rsidR="00A27F16" w:rsidRPr="00033449" w:rsidRDefault="00033449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da-DK"/>
        </w:rPr>
      </w:pPr>
      <w:r w:rsidRPr="00033449">
        <w:rPr>
          <w:rFonts w:ascii="Times New Roman" w:hAnsi="Times New Roman" w:cs="Times New Roman"/>
          <w:sz w:val="28"/>
          <w:szCs w:val="28"/>
          <w:lang w:val="da-DK"/>
        </w:rPr>
        <w:t>Der er ikke nogen rigtige eller forkerte svar – du skal bare mærke efter og vælge det, der passer bedst til, hvordan du har det lige nu.</w:t>
      </w:r>
      <w:r w:rsidRPr="00033449">
        <w:rPr>
          <w:rFonts w:ascii="Times New Roman" w:hAnsi="Times New Roman" w:cs="Times New Roman"/>
          <w:sz w:val="28"/>
          <w:szCs w:val="28"/>
          <w:lang w:val="da-DK"/>
        </w:rPr>
        <w:br/>
        <w:t>Når du har gennemført øvelsen, er det vigtigt, at du taler om den med den voksne, der har givet dig den.</w:t>
      </w:r>
      <w:r w:rsidRPr="00033449">
        <w:rPr>
          <w:rFonts w:ascii="Times New Roman" w:hAnsi="Times New Roman" w:cs="Times New Roman"/>
          <w:sz w:val="28"/>
          <w:szCs w:val="28"/>
          <w:lang w:val="da-DK"/>
        </w:rPr>
        <w:br/>
        <w:t>Det er især vigtigt, at I sammen taler om, hvad dine svar viser – hvad du måske har brug for – og ikke mindst, at I sætter nogle mål, du kan handle på.</w:t>
      </w:r>
      <w:r w:rsidR="00A27F16" w:rsidRPr="00033449">
        <w:rPr>
          <w:rFonts w:ascii="Times New Roman" w:hAnsi="Times New Roman" w:cs="Times New Roman"/>
          <w:lang w:val="da-DK"/>
        </w:rPr>
        <w:br w:type="page"/>
      </w:r>
    </w:p>
    <w:p w14:paraId="37083538" w14:textId="23467E90" w:rsidR="00773DCD" w:rsidRPr="00773DCD" w:rsidRDefault="00773DCD" w:rsidP="00773DCD">
      <w:pPr>
        <w:pStyle w:val="Overskrift2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lastRenderedPageBreak/>
        <w:t>Svarskala:</w:t>
      </w:r>
    </w:p>
    <w:p w14:paraId="790E5CBA" w14:textId="05399B48" w:rsidR="00773DCD" w:rsidRPr="00773DCD" w:rsidRDefault="00773DCD" w:rsidP="00773DCD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1 = Meget uenig</w:t>
      </w:r>
      <w:r w:rsidRPr="00773DCD">
        <w:rPr>
          <w:rFonts w:ascii="Times New Roman" w:hAnsi="Times New Roman" w:cs="Times New Roman"/>
          <w:lang w:val="da-DK"/>
        </w:rPr>
        <w:br/>
        <w:t>2 = Uenig</w:t>
      </w:r>
      <w:r w:rsidRPr="00773DCD">
        <w:rPr>
          <w:rFonts w:ascii="Times New Roman" w:hAnsi="Times New Roman" w:cs="Times New Roman"/>
          <w:lang w:val="da-DK"/>
        </w:rPr>
        <w:br/>
        <w:t>3 = Enig</w:t>
      </w:r>
      <w:r w:rsidRPr="00773DCD">
        <w:rPr>
          <w:rFonts w:ascii="Times New Roman" w:hAnsi="Times New Roman" w:cs="Times New Roman"/>
          <w:lang w:val="da-DK"/>
        </w:rPr>
        <w:br/>
        <w:t>4 = Meget enig</w:t>
      </w:r>
      <w:r w:rsidRPr="00773DCD">
        <w:rPr>
          <w:rFonts w:ascii="Times New Roman" w:hAnsi="Times New Roman" w:cs="Times New Roman"/>
          <w:lang w:val="da-DK"/>
        </w:rPr>
        <w:br/>
      </w:r>
    </w:p>
    <w:p w14:paraId="4A14A386" w14:textId="77777777" w:rsidR="00033449" w:rsidRDefault="00033449">
      <w:pPr>
        <w:pStyle w:val="Overskrift2"/>
        <w:rPr>
          <w:rFonts w:ascii="Times New Roman" w:hAnsi="Times New Roman" w:cs="Times New Roman"/>
          <w:lang w:val="da-DK"/>
        </w:rPr>
      </w:pPr>
    </w:p>
    <w:p w14:paraId="4938FD46" w14:textId="2CFEE7F0" w:rsidR="0084481A" w:rsidRPr="00773DCD" w:rsidRDefault="00000000">
      <w:pPr>
        <w:pStyle w:val="Overskrift2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Udsagn:</w:t>
      </w:r>
    </w:p>
    <w:p w14:paraId="2A5946F0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1. Jeg føler, at jeg er noget værd.</w:t>
      </w:r>
    </w:p>
    <w:p w14:paraId="3E033D3B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1D50C452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3E8846FF" w14:textId="2A172443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2. Jeg </w:t>
      </w:r>
      <w:r w:rsidR="00A728BA">
        <w:rPr>
          <w:rFonts w:ascii="Times New Roman" w:hAnsi="Times New Roman" w:cs="Times New Roman"/>
          <w:lang w:val="da-DK"/>
        </w:rPr>
        <w:t>har kvaliteter, jeg godt kan lide ved mig selv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0D1869E0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7CA2638E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7CD22CB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3. Jeg føler, at jeg kan klare ting lige så godt som andre på min alder.</w:t>
      </w:r>
    </w:p>
    <w:p w14:paraId="260ADC39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09AF4BE7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24FFA48D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4. Jeg har en positiv følelse omkring, hvem jeg er.</w:t>
      </w:r>
    </w:p>
    <w:p w14:paraId="7E588192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246FC1C4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6E693C1D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5. Jeg er tilfreds med mig selv, som jeg er.</w:t>
      </w:r>
    </w:p>
    <w:p w14:paraId="5634226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29191C58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5F35171F" w14:textId="77777777" w:rsidR="00033449" w:rsidRDefault="00033449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br w:type="page"/>
      </w:r>
    </w:p>
    <w:p w14:paraId="43611BA8" w14:textId="14D23482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lastRenderedPageBreak/>
        <w:t xml:space="preserve">6. </w:t>
      </w:r>
      <w:r w:rsidR="00A27F16">
        <w:rPr>
          <w:rFonts w:ascii="Times New Roman" w:hAnsi="Times New Roman" w:cs="Times New Roman"/>
          <w:lang w:val="da-DK"/>
        </w:rPr>
        <w:t xml:space="preserve">Jeg </w:t>
      </w:r>
      <w:r w:rsidR="00A728BA">
        <w:rPr>
          <w:rFonts w:ascii="Times New Roman" w:hAnsi="Times New Roman" w:cs="Times New Roman"/>
          <w:lang w:val="da-DK"/>
        </w:rPr>
        <w:t>er en god ven over for mig selv - inde i mit hoved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7F6EE501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5C54438F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27B0A9E1" w14:textId="50AC1304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7. Jeg </w:t>
      </w:r>
      <w:r w:rsidR="00A728BA">
        <w:rPr>
          <w:rFonts w:ascii="Times New Roman" w:hAnsi="Times New Roman" w:cs="Times New Roman"/>
          <w:lang w:val="da-DK"/>
        </w:rPr>
        <w:t>accepterer mig selv – også når jeg laver fejl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3F71E9E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1027934C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594A838E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8. Jeg respekterer mig selv.</w:t>
      </w:r>
    </w:p>
    <w:p w14:paraId="1AA5BA3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62E5FC2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2C07C0D5" w14:textId="7B5BD390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9. Jeg </w:t>
      </w:r>
      <w:r w:rsidR="00A27F16">
        <w:rPr>
          <w:rFonts w:ascii="Times New Roman" w:hAnsi="Times New Roman" w:cs="Times New Roman"/>
          <w:lang w:val="da-DK"/>
        </w:rPr>
        <w:t>står ved mig selv, også når det er svært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407D8299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2A07EB8B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0CE403AC" w14:textId="5B881753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10. Jeg </w:t>
      </w:r>
      <w:r w:rsidR="00A27F16">
        <w:rPr>
          <w:rFonts w:ascii="Times New Roman" w:hAnsi="Times New Roman" w:cs="Times New Roman"/>
          <w:lang w:val="da-DK"/>
        </w:rPr>
        <w:t>er værd at vælge. Også af mig selv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226D9E99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626A2780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7272D5CB" w14:textId="77777777" w:rsidR="00033449" w:rsidRPr="00773DCD" w:rsidRDefault="00033449" w:rsidP="00033449">
      <w:pPr>
        <w:pStyle w:val="Overskrift2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Scoring og tolkning:</w:t>
      </w:r>
    </w:p>
    <w:p w14:paraId="7BA5B6A2" w14:textId="4B20FCA0" w:rsidR="00033449" w:rsidRDefault="00033449" w:rsidP="00033449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Når du har svaret, kan du lægge dine point sammen.</w:t>
      </w:r>
      <w:r w:rsidRPr="00773DCD">
        <w:rPr>
          <w:rFonts w:ascii="Times New Roman" w:hAnsi="Times New Roman" w:cs="Times New Roman"/>
          <w:lang w:val="da-DK"/>
        </w:rPr>
        <w:br/>
        <w:t>Du får point efter, hvad du har svaret på hvert udsagn:</w:t>
      </w:r>
      <w:r w:rsidRPr="00773DCD">
        <w:rPr>
          <w:rFonts w:ascii="Times New Roman" w:hAnsi="Times New Roman" w:cs="Times New Roman"/>
          <w:lang w:val="da-DK"/>
        </w:rPr>
        <w:br/>
        <w:t>1 = 1 point, 2 = 2 point, 3 = 3 point, 4 = 4 point.</w:t>
      </w:r>
      <w:r>
        <w:rPr>
          <w:rFonts w:ascii="Times New Roman" w:hAnsi="Times New Roman" w:cs="Times New Roman"/>
          <w:lang w:val="da-DK"/>
        </w:rPr>
        <w:br/>
      </w:r>
      <w:r w:rsidRPr="00033449">
        <w:rPr>
          <w:rFonts w:ascii="Times New Roman" w:hAnsi="Times New Roman" w:cs="Times New Roman"/>
          <w:lang w:val="da-DK"/>
        </w:rPr>
        <w:t>Maks. score: 40 point.</w:t>
      </w:r>
      <w:r>
        <w:rPr>
          <w:rFonts w:ascii="Times New Roman" w:hAnsi="Times New Roman" w:cs="Times New Roman"/>
          <w:lang w:val="da-DK"/>
        </w:rPr>
        <w:t xml:space="preserve"> </w:t>
      </w:r>
    </w:p>
    <w:p w14:paraId="2704A9F1" w14:textId="4B8872EC" w:rsidR="00773DCD" w:rsidRPr="00773DCD" w:rsidRDefault="00773DCD" w:rsidP="00033449">
      <w:pPr>
        <w:pStyle w:val="Overskrift2"/>
        <w:jc w:val="center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Samlet score:</w:t>
      </w:r>
    </w:p>
    <w:p w14:paraId="2FBB3540" w14:textId="44AFCAD2" w:rsidR="00773DCD" w:rsidRPr="00033449" w:rsidRDefault="00773DCD" w:rsidP="00773DCD">
      <w:pPr>
        <w:pStyle w:val="Overskrift2"/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033449">
        <w:rPr>
          <w:rFonts w:ascii="Times New Roman" w:hAnsi="Times New Roman" w:cs="Times New Roman"/>
          <w:color w:val="000000" w:themeColor="text1"/>
          <w:lang w:val="da-DK"/>
        </w:rPr>
        <w:t>_________</w:t>
      </w:r>
    </w:p>
    <w:p w14:paraId="7F914B40" w14:textId="77777777" w:rsidR="00773DCD" w:rsidRPr="00773DCD" w:rsidRDefault="00773DCD">
      <w:pPr>
        <w:pStyle w:val="Overskrift2"/>
        <w:rPr>
          <w:rFonts w:ascii="Times New Roman" w:hAnsi="Times New Roman" w:cs="Times New Roman"/>
          <w:lang w:val="da-DK"/>
        </w:rPr>
      </w:pPr>
    </w:p>
    <w:p w14:paraId="00B61CF2" w14:textId="660BEC3D" w:rsidR="00773DCD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br/>
      </w:r>
    </w:p>
    <w:p w14:paraId="292761CC" w14:textId="7A0740E9" w:rsidR="0084481A" w:rsidRPr="00773DCD" w:rsidRDefault="00773DCD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br w:type="page"/>
      </w:r>
      <w:r w:rsidR="00000000" w:rsidRPr="00773DCD">
        <w:rPr>
          <w:rFonts w:ascii="Times New Roman" w:hAnsi="Times New Roman" w:cs="Times New Roman"/>
          <w:lang w:val="da-DK"/>
        </w:rPr>
        <w:lastRenderedPageBreak/>
        <w:t>Tolkning (vejledende):</w:t>
      </w:r>
    </w:p>
    <w:p w14:paraId="66DF8C40" w14:textId="69AF09DA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35–40 point: Du har en stærk selvfølelse og et godt selvbillede.</w:t>
      </w:r>
    </w:p>
    <w:p w14:paraId="2914557C" w14:textId="4FAAE20E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25–34 point: Du har det generelt godt med dig selv, men der kan være usikkerhed indimellem.</w:t>
      </w:r>
    </w:p>
    <w:p w14:paraId="0C202E8C" w14:textId="295CB671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15–24 point: Du kan være påvirket af lavt selvværd og kan have brug for støtte.</w:t>
      </w:r>
    </w:p>
    <w:p w14:paraId="49A662B0" w14:textId="1F9E4141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Under 15 point: Du har sandsynligvis lavt selvværd. Tal med en voksen, du stoler på.</w:t>
      </w:r>
      <w:r w:rsidR="00773DCD" w:rsidRPr="00773DCD">
        <w:rPr>
          <w:rFonts w:ascii="Times New Roman" w:hAnsi="Times New Roman" w:cs="Times New Roman"/>
          <w:lang w:val="da-DK"/>
        </w:rPr>
        <w:t xml:space="preserve"> </w:t>
      </w:r>
    </w:p>
    <w:p w14:paraId="05B796CB" w14:textId="77777777" w:rsidR="00773DCD" w:rsidRDefault="00773DCD" w:rsidP="00773DCD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Den voksne der har givet dig denne test, eller laver testen med dig, har en lang række redskaber i forhold til at arbejde med dit selvværd. </w:t>
      </w:r>
    </w:p>
    <w:p w14:paraId="7374BE47" w14:textId="77777777" w:rsidR="009A2447" w:rsidRDefault="009A2447" w:rsidP="00773DCD">
      <w:pPr>
        <w:rPr>
          <w:rFonts w:ascii="Times New Roman" w:hAnsi="Times New Roman" w:cs="Times New Roman"/>
          <w:lang w:val="da-DK"/>
        </w:rPr>
      </w:pPr>
    </w:p>
    <w:p w14:paraId="0C2441D2" w14:textId="77777777" w:rsidR="009A2447" w:rsidRDefault="009A2447" w:rsidP="00773DCD">
      <w:pPr>
        <w:rPr>
          <w:rFonts w:ascii="Times New Roman" w:hAnsi="Times New Roman" w:cs="Times New Roman"/>
          <w:lang w:val="da-DK"/>
        </w:rPr>
      </w:pPr>
    </w:p>
    <w:p w14:paraId="17805816" w14:textId="59FB76E8" w:rsidR="009A2447" w:rsidRDefault="009A2447" w:rsidP="009A2447">
      <w:pPr>
        <w:pStyle w:val="NormalWeb"/>
      </w:pPr>
      <w:r>
        <w:t>Til lærere/pædagog/AKT</w:t>
      </w:r>
    </w:p>
    <w:p w14:paraId="31C013CB" w14:textId="77777777" w:rsidR="009A2447" w:rsidRDefault="009A2447" w:rsidP="009A2447">
      <w:pPr>
        <w:pStyle w:val="NormalWeb"/>
        <w:numPr>
          <w:ilvl w:val="0"/>
          <w:numId w:val="11"/>
        </w:numPr>
      </w:pPr>
      <w:r>
        <w:t>“Hvad viste testen mig om barnet?”</w:t>
      </w:r>
    </w:p>
    <w:p w14:paraId="30C41762" w14:textId="77777777" w:rsidR="009A2447" w:rsidRDefault="009A2447" w:rsidP="009A2447">
      <w:pPr>
        <w:pStyle w:val="NormalWeb"/>
        <w:numPr>
          <w:ilvl w:val="0"/>
          <w:numId w:val="11"/>
        </w:numPr>
      </w:pPr>
      <w:r>
        <w:t>“Hvordan vil jeg følge op?”</w:t>
      </w:r>
    </w:p>
    <w:p w14:paraId="6DC1CCC3" w14:textId="77777777" w:rsidR="009A2447" w:rsidRDefault="009A2447" w:rsidP="009A2447">
      <w:pPr>
        <w:pStyle w:val="NormalWeb"/>
        <w:numPr>
          <w:ilvl w:val="0"/>
          <w:numId w:val="11"/>
        </w:numPr>
      </w:pPr>
      <w:r>
        <w:t>“Hvilke styrker skal jeg støtte?”</w:t>
      </w:r>
    </w:p>
    <w:p w14:paraId="00964BC7" w14:textId="3798B3DA" w:rsidR="00033449" w:rsidRDefault="009A2447" w:rsidP="00033449">
      <w:pPr>
        <w:pStyle w:val="NormalWeb"/>
        <w:numPr>
          <w:ilvl w:val="0"/>
          <w:numId w:val="11"/>
        </w:numPr>
      </w:pPr>
      <w:r>
        <w:t>“Hvad vil jeg tage med i næste samtale?”</w:t>
      </w:r>
    </w:p>
    <w:p w14:paraId="79F7AF80" w14:textId="3677468D" w:rsidR="000F02C4" w:rsidRDefault="000F02C4" w:rsidP="00033449">
      <w:pPr>
        <w:pStyle w:val="NormalWeb"/>
        <w:numPr>
          <w:ilvl w:val="0"/>
          <w:numId w:val="11"/>
        </w:numPr>
      </w:pPr>
      <w:r>
        <w:t>Er der noget der er alarmerende?</w:t>
      </w:r>
    </w:p>
    <w:p w14:paraId="0B28FD14" w14:textId="24D4A9EE" w:rsidR="000F02C4" w:rsidRDefault="000F02C4" w:rsidP="00033449">
      <w:pPr>
        <w:pStyle w:val="NormalWeb"/>
        <w:numPr>
          <w:ilvl w:val="0"/>
          <w:numId w:val="11"/>
        </w:numPr>
      </w:pPr>
      <w:r>
        <w:t>Hvor kan du sætte ind?</w:t>
      </w:r>
    </w:p>
    <w:p w14:paraId="2947AAA3" w14:textId="10790D38" w:rsidR="00033449" w:rsidRDefault="00033449" w:rsidP="00033449">
      <w:pPr>
        <w:pStyle w:val="NormalWeb"/>
      </w:pPr>
      <w:r w:rsidRPr="00033449">
        <w:rPr>
          <w:b/>
          <w:bCs/>
        </w:rPr>
        <w:t>Vigtigt</w:t>
      </w:r>
      <w:r>
        <w:br/>
        <w:t>Det er vigtigt at eleven går fra samtalen med konkrete handlingsmuligheder.</w:t>
      </w:r>
    </w:p>
    <w:p w14:paraId="1608E143" w14:textId="77777777" w:rsidR="00033449" w:rsidRDefault="00033449" w:rsidP="00033449">
      <w:pPr>
        <w:pStyle w:val="NormalWeb"/>
      </w:pPr>
    </w:p>
    <w:p w14:paraId="54DDAF6F" w14:textId="77777777" w:rsidR="009A2447" w:rsidRPr="00773DCD" w:rsidRDefault="009A2447" w:rsidP="00773DCD">
      <w:pPr>
        <w:rPr>
          <w:rFonts w:ascii="Times New Roman" w:hAnsi="Times New Roman" w:cs="Times New Roman"/>
          <w:lang w:val="da-DK"/>
        </w:rPr>
      </w:pPr>
    </w:p>
    <w:p w14:paraId="03A5ABAC" w14:textId="77777777" w:rsidR="00773DCD" w:rsidRPr="00773DCD" w:rsidRDefault="00773DCD">
      <w:pPr>
        <w:rPr>
          <w:rFonts w:ascii="Times New Roman" w:hAnsi="Times New Roman" w:cs="Times New Roman"/>
          <w:lang w:val="da-DK"/>
        </w:rPr>
      </w:pPr>
    </w:p>
    <w:p w14:paraId="71D5A964" w14:textId="77777777" w:rsidR="00773DCD" w:rsidRDefault="00773DCD">
      <w:pPr>
        <w:rPr>
          <w:rFonts w:ascii="Times New Roman" w:hAnsi="Times New Roman" w:cs="Times New Roman"/>
          <w:lang w:val="da-DK"/>
        </w:rPr>
      </w:pPr>
    </w:p>
    <w:p w14:paraId="76547374" w14:textId="77777777" w:rsidR="00D42AC7" w:rsidRDefault="00D42AC7">
      <w:pPr>
        <w:rPr>
          <w:rFonts w:ascii="Times New Roman" w:hAnsi="Times New Roman" w:cs="Times New Roman"/>
          <w:lang w:val="da-DK"/>
        </w:rPr>
      </w:pPr>
    </w:p>
    <w:p w14:paraId="03BA1F9B" w14:textId="165B2613" w:rsidR="00D42AC7" w:rsidRDefault="00D42AC7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br w:type="page"/>
      </w:r>
    </w:p>
    <w:p w14:paraId="70141953" w14:textId="77777777" w:rsidR="00D42AC7" w:rsidRDefault="00D42AC7" w:rsidP="00D42AC7">
      <w:pPr>
        <w:pStyle w:val="NormalWeb"/>
      </w:pPr>
      <w:r>
        <w:rPr>
          <w:rStyle w:val="Strk"/>
        </w:rPr>
        <w:lastRenderedPageBreak/>
        <w:t>Denne test er udviklet af John-Erik Bang og er udelukkende vejledende. Den kan ikke stå alene som vurderingsredskab.</w:t>
      </w:r>
    </w:p>
    <w:p w14:paraId="4E1C6A88" w14:textId="77777777" w:rsidR="00D42AC7" w:rsidRDefault="00D42AC7" w:rsidP="00D42AC7">
      <w:pPr>
        <w:pStyle w:val="NormalWeb"/>
      </w:pPr>
      <w:r>
        <w:t>Selvværd er ikke en fast størrelse, og det er derfor vigtigt, at testen altid gennemføres i nærvær af en voksen, der kender barnet og testen.</w:t>
      </w:r>
    </w:p>
    <w:p w14:paraId="332FB41B" w14:textId="77777777" w:rsidR="00D42AC7" w:rsidRDefault="00D42AC7" w:rsidP="00D42AC7">
      <w:pPr>
        <w:pStyle w:val="NormalWeb"/>
      </w:pPr>
      <w:r>
        <w:t>Barnet må ikke forlade testforløbet uden, at der er formuleret en konkret handling eller opfølgning.</w:t>
      </w:r>
    </w:p>
    <w:p w14:paraId="481D3B56" w14:textId="77777777" w:rsidR="00D42AC7" w:rsidRDefault="00D42AC7" w:rsidP="00D42AC7">
      <w:pPr>
        <w:pStyle w:val="NormalWeb"/>
        <w:numPr>
          <w:ilvl w:val="0"/>
          <w:numId w:val="10"/>
        </w:numPr>
      </w:pPr>
      <w:r>
        <w:t>Hvis testen peger i en positiv retning, bør fokus rettes mod dét, barnet allerede gør rigtigt – og dette skal styrkes og anerkendes.</w:t>
      </w:r>
    </w:p>
    <w:p w14:paraId="247A2FAE" w14:textId="77777777" w:rsidR="00D42AC7" w:rsidRDefault="00D42AC7" w:rsidP="00D42AC7">
      <w:pPr>
        <w:pStyle w:val="NormalWeb"/>
        <w:numPr>
          <w:ilvl w:val="0"/>
          <w:numId w:val="10"/>
        </w:numPr>
      </w:pPr>
      <w:r>
        <w:t>Hvis testen peger i en negativ retning, bør der i samarbejde med barnet, og måske forældre, udarbejdes en enkel og overskuelig plan, hvor barnet selv kan se og forstå den ønskede udvikling.</w:t>
      </w:r>
    </w:p>
    <w:p w14:paraId="7E83ED17" w14:textId="77777777" w:rsidR="00D42AC7" w:rsidRDefault="00D42AC7" w:rsidP="00D42AC7">
      <w:pPr>
        <w:pStyle w:val="NormalWeb"/>
      </w:pPr>
      <w:r>
        <w:t xml:space="preserve">For at anvende testen anbefales det, at man som minimum har deltaget på </w:t>
      </w:r>
      <w:proofErr w:type="spellStart"/>
      <w:r>
        <w:rPr>
          <w:rStyle w:val="Strk"/>
        </w:rPr>
        <w:t>Trivsel.nu’s</w:t>
      </w:r>
      <w:proofErr w:type="spellEnd"/>
      <w:r>
        <w:rPr>
          <w:rStyle w:val="Strk"/>
        </w:rPr>
        <w:t xml:space="preserve"> selvværdskursus</w:t>
      </w:r>
      <w:r>
        <w:t>, hvor man får en bred vifte af redskaber til arbejdet med det enkelte barns selvfølelse.</w:t>
      </w:r>
    </w:p>
    <w:p w14:paraId="262B851E" w14:textId="77777777" w:rsidR="00D42AC7" w:rsidRDefault="00D42AC7" w:rsidP="00D42AC7">
      <w:pPr>
        <w:pStyle w:val="NormalWeb"/>
        <w:jc w:val="right"/>
      </w:pPr>
      <w:r>
        <w:rPr>
          <w:rStyle w:val="Fremhv"/>
        </w:rPr>
        <w:t>John-Erik Bang</w:t>
      </w:r>
      <w:r>
        <w:rPr>
          <w:i/>
          <w:iCs/>
        </w:rPr>
        <w:br/>
      </w:r>
      <w:r>
        <w:rPr>
          <w:rStyle w:val="Fremhv"/>
        </w:rPr>
        <w:t>2025</w:t>
      </w:r>
    </w:p>
    <w:p w14:paraId="41D0532F" w14:textId="77777777" w:rsidR="00D42AC7" w:rsidRPr="00773DCD" w:rsidRDefault="00D42AC7">
      <w:pPr>
        <w:rPr>
          <w:rFonts w:ascii="Times New Roman" w:hAnsi="Times New Roman" w:cs="Times New Roman"/>
          <w:lang w:val="da-DK"/>
        </w:rPr>
      </w:pPr>
    </w:p>
    <w:sectPr w:rsidR="00D42AC7" w:rsidRPr="00773DCD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A63A" w14:textId="77777777" w:rsidR="00A174B3" w:rsidRDefault="00A174B3" w:rsidP="00A27F16">
      <w:pPr>
        <w:spacing w:after="0" w:line="240" w:lineRule="auto"/>
      </w:pPr>
      <w:r>
        <w:separator/>
      </w:r>
    </w:p>
  </w:endnote>
  <w:endnote w:type="continuationSeparator" w:id="0">
    <w:p w14:paraId="1431D850" w14:textId="77777777" w:rsidR="00A174B3" w:rsidRDefault="00A174B3" w:rsidP="00A2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029945444"/>
      <w:docPartObj>
        <w:docPartGallery w:val="Page Numbers (Bottom of Page)"/>
        <w:docPartUnique/>
      </w:docPartObj>
    </w:sdtPr>
    <w:sdtContent>
      <w:p w14:paraId="69BD2281" w14:textId="46F1FD43" w:rsidR="00A27F16" w:rsidRDefault="00A27F16" w:rsidP="00564E2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5DD66CA" w14:textId="77777777" w:rsidR="00A27F16" w:rsidRDefault="00A27F16" w:rsidP="00A27F1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52620075"/>
      <w:docPartObj>
        <w:docPartGallery w:val="Page Numbers (Bottom of Page)"/>
        <w:docPartUnique/>
      </w:docPartObj>
    </w:sdtPr>
    <w:sdtContent>
      <w:p w14:paraId="4A5753B4" w14:textId="0BB13D72" w:rsidR="00A27F16" w:rsidRDefault="00A27F16" w:rsidP="00564E2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83B1FB9" w14:textId="77777777" w:rsidR="00F04D80" w:rsidRPr="0041215D" w:rsidRDefault="00F04D80" w:rsidP="00F04D80">
    <w:pPr>
      <w:pStyle w:val="Sidefod"/>
      <w:ind w:right="360"/>
      <w:jc w:val="center"/>
      <w:rPr>
        <w:rFonts w:ascii="Times New Roman" w:hAnsi="Times New Roman" w:cs="Times New Roman"/>
        <w:sz w:val="16"/>
        <w:szCs w:val="16"/>
        <w:lang w:val="da-DK"/>
      </w:rPr>
    </w:pPr>
    <w:r w:rsidRPr="0041215D">
      <w:rPr>
        <w:rFonts w:ascii="Times New Roman" w:hAnsi="Times New Roman" w:cs="Times New Roman"/>
        <w:sz w:val="16"/>
        <w:szCs w:val="16"/>
        <w:lang w:val="da-DK"/>
      </w:rPr>
      <w:t xml:space="preserve">© 2025 </w:t>
    </w:r>
    <w:proofErr w:type="spellStart"/>
    <w:r w:rsidRPr="0041215D">
      <w:rPr>
        <w:rFonts w:ascii="Times New Roman" w:hAnsi="Times New Roman" w:cs="Times New Roman"/>
        <w:sz w:val="16"/>
        <w:szCs w:val="16"/>
        <w:lang w:val="da-DK"/>
      </w:rPr>
      <w:t>John-Erik</w:t>
    </w:r>
    <w:proofErr w:type="spellEnd"/>
    <w:r w:rsidRPr="0041215D">
      <w:rPr>
        <w:rFonts w:ascii="Times New Roman" w:hAnsi="Times New Roman" w:cs="Times New Roman"/>
        <w:sz w:val="16"/>
        <w:szCs w:val="16"/>
        <w:lang w:val="da-DK"/>
      </w:rPr>
      <w:t xml:space="preserve"> Bang / Trivsel.nu · Bang Coaching</w:t>
    </w:r>
    <w:r w:rsidRPr="0041215D">
      <w:rPr>
        <w:rFonts w:ascii="Times New Roman" w:hAnsi="Times New Roman" w:cs="Times New Roman"/>
        <w:sz w:val="16"/>
        <w:szCs w:val="16"/>
        <w:lang w:val="da-DK"/>
      </w:rPr>
      <w:br/>
      <w:t>Materialet må ikke kopieres, ændres eller videredistribueres uden skriftlig tilladelse.</w:t>
    </w:r>
  </w:p>
  <w:p w14:paraId="3667E209" w14:textId="77777777" w:rsidR="00A27F16" w:rsidRDefault="00A27F16" w:rsidP="00A27F1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C795" w14:textId="77777777" w:rsidR="00A174B3" w:rsidRDefault="00A174B3" w:rsidP="00A27F16">
      <w:pPr>
        <w:spacing w:after="0" w:line="240" w:lineRule="auto"/>
      </w:pPr>
      <w:r>
        <w:separator/>
      </w:r>
    </w:p>
  </w:footnote>
  <w:footnote w:type="continuationSeparator" w:id="0">
    <w:p w14:paraId="2DE70AF9" w14:textId="77777777" w:rsidR="00A174B3" w:rsidRDefault="00A174B3" w:rsidP="00A27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6A5E13"/>
    <w:multiLevelType w:val="multilevel"/>
    <w:tmpl w:val="B0D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8071F"/>
    <w:multiLevelType w:val="multilevel"/>
    <w:tmpl w:val="D6F0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738862">
    <w:abstractNumId w:val="8"/>
  </w:num>
  <w:num w:numId="2" w16cid:durableId="1753309885">
    <w:abstractNumId w:val="6"/>
  </w:num>
  <w:num w:numId="3" w16cid:durableId="1867987891">
    <w:abstractNumId w:val="5"/>
  </w:num>
  <w:num w:numId="4" w16cid:durableId="2048798295">
    <w:abstractNumId w:val="4"/>
  </w:num>
  <w:num w:numId="5" w16cid:durableId="1155806122">
    <w:abstractNumId w:val="7"/>
  </w:num>
  <w:num w:numId="6" w16cid:durableId="638412627">
    <w:abstractNumId w:val="3"/>
  </w:num>
  <w:num w:numId="7" w16cid:durableId="1632056636">
    <w:abstractNumId w:val="2"/>
  </w:num>
  <w:num w:numId="8" w16cid:durableId="1960724252">
    <w:abstractNumId w:val="1"/>
  </w:num>
  <w:num w:numId="9" w16cid:durableId="1191801390">
    <w:abstractNumId w:val="0"/>
  </w:num>
  <w:num w:numId="10" w16cid:durableId="744179606">
    <w:abstractNumId w:val="9"/>
  </w:num>
  <w:num w:numId="11" w16cid:durableId="783039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BA"/>
    <w:rsid w:val="00033449"/>
    <w:rsid w:val="00034616"/>
    <w:rsid w:val="0006063C"/>
    <w:rsid w:val="000F02C4"/>
    <w:rsid w:val="0015074B"/>
    <w:rsid w:val="001D0B8A"/>
    <w:rsid w:val="0029639D"/>
    <w:rsid w:val="00326F90"/>
    <w:rsid w:val="003C1392"/>
    <w:rsid w:val="00773DCD"/>
    <w:rsid w:val="0084481A"/>
    <w:rsid w:val="009A2447"/>
    <w:rsid w:val="00A174B3"/>
    <w:rsid w:val="00A27F16"/>
    <w:rsid w:val="00A728BA"/>
    <w:rsid w:val="00AA1D8D"/>
    <w:rsid w:val="00B47730"/>
    <w:rsid w:val="00CB0664"/>
    <w:rsid w:val="00D42AC7"/>
    <w:rsid w:val="00DD7423"/>
    <w:rsid w:val="00F04D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9B8CE"/>
  <w14:defaultImageDpi w14:val="300"/>
  <w15:docId w15:val="{5E8A1467-8908-3F44-8699-BFA1760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7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A2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576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john-erik bang</cp:lastModifiedBy>
  <cp:revision>8</cp:revision>
  <dcterms:created xsi:type="dcterms:W3CDTF">2025-09-13T15:12:00Z</dcterms:created>
  <dcterms:modified xsi:type="dcterms:W3CDTF">2025-09-15T21:26:00Z</dcterms:modified>
  <cp:category/>
</cp:coreProperties>
</file>