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FCBE" w14:textId="42B5A127" w:rsidR="00E16250" w:rsidRPr="00450B3D" w:rsidRDefault="00000000">
      <w:pPr>
        <w:pStyle w:val="Overskrift1"/>
        <w:rPr>
          <w:sz w:val="36"/>
          <w:szCs w:val="36"/>
          <w:lang w:val="da-DK"/>
        </w:rPr>
      </w:pPr>
      <w:r w:rsidRPr="00450B3D">
        <w:rPr>
          <w:sz w:val="36"/>
          <w:szCs w:val="36"/>
        </w:rPr>
        <w:t>📝</w:t>
      </w:r>
      <w:r w:rsidRPr="00450B3D">
        <w:rPr>
          <w:sz w:val="36"/>
          <w:szCs w:val="36"/>
          <w:lang w:val="da-DK"/>
        </w:rPr>
        <w:t xml:space="preserve"> Et sødt brev til mig selv</w:t>
      </w:r>
    </w:p>
    <w:p w14:paraId="02B56927" w14:textId="77777777" w:rsidR="00F63963" w:rsidRDefault="00000000">
      <w:pPr>
        <w:rPr>
          <w:lang w:val="da-DK"/>
        </w:rPr>
      </w:pPr>
      <w:r w:rsidRPr="00F63963">
        <w:rPr>
          <w:lang w:val="da-DK"/>
        </w:rPr>
        <w:t xml:space="preserve">Nogle gange kan vi være rigtig hårde ved os selv. </w:t>
      </w:r>
    </w:p>
    <w:p w14:paraId="17548D3C" w14:textId="77777777" w:rsidR="00F63963" w:rsidRDefault="00000000">
      <w:pPr>
        <w:rPr>
          <w:lang w:val="da-DK"/>
        </w:rPr>
      </w:pPr>
      <w:r w:rsidRPr="00F63963">
        <w:rPr>
          <w:lang w:val="da-DK"/>
        </w:rPr>
        <w:t xml:space="preserve">Derfor skal du i dag skrive et brev til dig selv – som om du var din egen bedste ven. </w:t>
      </w:r>
    </w:p>
    <w:p w14:paraId="1D33F69A" w14:textId="77777777" w:rsidR="00F63963" w:rsidRDefault="00000000">
      <w:pPr>
        <w:rPr>
          <w:lang w:val="da-DK"/>
        </w:rPr>
      </w:pPr>
      <w:r w:rsidRPr="00F63963">
        <w:rPr>
          <w:lang w:val="da-DK"/>
        </w:rPr>
        <w:t xml:space="preserve">Du skal skrive et brev, der er sødt, støttende og hjælpsomt. </w:t>
      </w:r>
    </w:p>
    <w:p w14:paraId="065EEEAD" w14:textId="21BAFACB" w:rsidR="00E16250" w:rsidRPr="00F63963" w:rsidRDefault="00000000" w:rsidP="00450B3D">
      <w:pPr>
        <w:jc w:val="center"/>
        <w:rPr>
          <w:lang w:val="da-DK"/>
        </w:rPr>
      </w:pPr>
      <w:r w:rsidRPr="00F63963">
        <w:rPr>
          <w:lang w:val="da-DK"/>
        </w:rPr>
        <w:t>Et brev, du kan tage frem, når du har brug for lidt opmuntring.</w:t>
      </w:r>
    </w:p>
    <w:p w14:paraId="1B77ED41" w14:textId="49D37EBB" w:rsidR="00F63963" w:rsidRDefault="00450B3D" w:rsidP="00450B3D">
      <w:pPr>
        <w:pStyle w:val="Overskrift2"/>
        <w:jc w:val="center"/>
      </w:pPr>
      <w:r>
        <w:rPr>
          <w:noProof/>
        </w:rPr>
        <w:drawing>
          <wp:inline distT="0" distB="0" distL="0" distR="0" wp14:anchorId="51B1B415" wp14:editId="436C7E95">
            <wp:extent cx="839198" cy="592975"/>
            <wp:effectExtent l="0" t="0" r="0" b="4445"/>
            <wp:docPr id="166470879" name="Billede 2" descr="Et billede, der indeholder accessories/tilbehør, kuvert, gyldenbrun, ta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0879" name="Billede 2" descr="Et billede, der indeholder accessories/tilbehør, kuvert, gyldenbrun, task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114" cy="63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71AAC" w14:textId="6D88281E" w:rsidR="00E16250" w:rsidRDefault="00000000">
      <w:pPr>
        <w:pStyle w:val="Overskrift2"/>
      </w:pPr>
      <w:proofErr w:type="spellStart"/>
      <w:r>
        <w:t>Sådan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du </w:t>
      </w:r>
      <w:proofErr w:type="spellStart"/>
      <w:r>
        <w:t>gøre</w:t>
      </w:r>
      <w:proofErr w:type="spellEnd"/>
      <w:r>
        <w:t>:</w:t>
      </w:r>
    </w:p>
    <w:p w14:paraId="5CC6F852" w14:textId="4E7D3235" w:rsidR="00E16250" w:rsidRPr="00F63963" w:rsidRDefault="00000000" w:rsidP="0027097F">
      <w:pPr>
        <w:pStyle w:val="Opstilling-punkttegn"/>
        <w:numPr>
          <w:ilvl w:val="0"/>
          <w:numId w:val="13"/>
        </w:numPr>
        <w:rPr>
          <w:lang w:val="da-DK"/>
        </w:rPr>
      </w:pPr>
      <w:r w:rsidRPr="00F63963">
        <w:rPr>
          <w:lang w:val="da-DK"/>
        </w:rPr>
        <w:t>Start med en varm hilsen – fx: “Kære mig selv” eller “Hej min ven”</w:t>
      </w:r>
      <w:r w:rsidR="00F63963">
        <w:rPr>
          <w:lang w:val="da-DK"/>
        </w:rPr>
        <w:t xml:space="preserve"> eller ”Kære ”dit navn.”</w:t>
      </w:r>
    </w:p>
    <w:p w14:paraId="583158B4" w14:textId="33FBE968" w:rsidR="00E16250" w:rsidRPr="00F63963" w:rsidRDefault="00000000" w:rsidP="0027097F">
      <w:pPr>
        <w:pStyle w:val="Opstilling-punkttegn"/>
        <w:numPr>
          <w:ilvl w:val="0"/>
          <w:numId w:val="13"/>
        </w:numPr>
        <w:rPr>
          <w:lang w:val="da-DK"/>
        </w:rPr>
      </w:pPr>
      <w:r w:rsidRPr="00F63963">
        <w:rPr>
          <w:lang w:val="da-DK"/>
        </w:rPr>
        <w:t>Skriv noget, du gerne vil sige til dig selv – især hvis noget har været svært.</w:t>
      </w:r>
    </w:p>
    <w:p w14:paraId="7824C5FB" w14:textId="6235FF90" w:rsidR="00E16250" w:rsidRPr="00F63963" w:rsidRDefault="00000000" w:rsidP="0027097F">
      <w:pPr>
        <w:pStyle w:val="Opstilling-punkttegn"/>
        <w:numPr>
          <w:ilvl w:val="0"/>
          <w:numId w:val="13"/>
        </w:numPr>
        <w:rPr>
          <w:lang w:val="da-DK"/>
        </w:rPr>
      </w:pPr>
      <w:r w:rsidRPr="00F63963">
        <w:rPr>
          <w:lang w:val="da-DK"/>
        </w:rPr>
        <w:t>Giv dig selv lidt ros og støtte – hvad gør du godt?</w:t>
      </w:r>
    </w:p>
    <w:p w14:paraId="35CC3129" w14:textId="4C9A2DC6" w:rsidR="00E16250" w:rsidRPr="00F63963" w:rsidRDefault="00000000" w:rsidP="0027097F">
      <w:pPr>
        <w:pStyle w:val="Opstilling-punkttegn"/>
        <w:numPr>
          <w:ilvl w:val="0"/>
          <w:numId w:val="13"/>
        </w:numPr>
        <w:rPr>
          <w:lang w:val="da-DK"/>
        </w:rPr>
      </w:pPr>
      <w:r w:rsidRPr="00F63963">
        <w:rPr>
          <w:lang w:val="da-DK"/>
        </w:rPr>
        <w:t>Du kan også tilgive dig selv for noget, hvis du har brug for det.</w:t>
      </w:r>
    </w:p>
    <w:p w14:paraId="4B2AE9C0" w14:textId="5AAFEA07" w:rsidR="00F63963" w:rsidRPr="00FA592A" w:rsidRDefault="00000000" w:rsidP="00FA592A">
      <w:pPr>
        <w:pStyle w:val="Opstilling-punkttegn"/>
        <w:numPr>
          <w:ilvl w:val="0"/>
          <w:numId w:val="13"/>
        </w:numPr>
        <w:rPr>
          <w:lang w:val="da-DK"/>
        </w:rPr>
      </w:pPr>
      <w:r w:rsidRPr="00F63963">
        <w:rPr>
          <w:lang w:val="da-DK"/>
        </w:rPr>
        <w:t>Slut af med noget kærligt og håbefuldt.</w:t>
      </w:r>
      <w:r w:rsidR="00FA592A">
        <w:rPr>
          <w:lang w:val="da-DK"/>
        </w:rPr>
        <w:br/>
      </w:r>
    </w:p>
    <w:p w14:paraId="4C6E5D8F" w14:textId="17EBC680" w:rsidR="00E16250" w:rsidRPr="00F63963" w:rsidRDefault="00000000">
      <w:pPr>
        <w:pStyle w:val="Overskrift2"/>
        <w:rPr>
          <w:lang w:val="da-DK"/>
        </w:rPr>
      </w:pPr>
      <w:r>
        <w:rPr>
          <w:rFonts w:ascii="Apple Color Emoji" w:hAnsi="Apple Color Emoji" w:cs="Apple Color Emoji"/>
        </w:rPr>
        <w:t>💡</w:t>
      </w:r>
      <w:r w:rsidRPr="00F63963">
        <w:rPr>
          <w:lang w:val="da-DK"/>
        </w:rPr>
        <w:t xml:space="preserve"> Hjælpesætninger (du må gerne bruge nogle af dem):</w:t>
      </w:r>
    </w:p>
    <w:p w14:paraId="547060D5" w14:textId="77777777" w:rsid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ved, det nogle gange er svært for dig, når...</w:t>
      </w:r>
    </w:p>
    <w:p w14:paraId="6DCF232C" w14:textId="1084DF1F" w:rsidR="00E16250" w:rsidRP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synes, du er sej, fordi...</w:t>
      </w:r>
    </w:p>
    <w:p w14:paraId="3E854632" w14:textId="2E3EA31A" w:rsidR="00E16250" w:rsidRP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Du må gerne lave fejl, fordi...</w:t>
      </w:r>
    </w:p>
    <w:p w14:paraId="19E2C5B5" w14:textId="45321AE5" w:rsidR="00E16250" w:rsidRP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Noget jeg vil sige undskyld til mig selv for er...</w:t>
      </w:r>
    </w:p>
    <w:p w14:paraId="2BC7668E" w14:textId="4F3F29C4" w:rsidR="00E16250" w:rsidRP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vil gerne huske mig selv på, at...</w:t>
      </w:r>
    </w:p>
    <w:p w14:paraId="1BB61919" w14:textId="2D6D255D" w:rsidR="00E16250" w:rsidRP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vil sige til mig selv: Du må godt...</w:t>
      </w:r>
    </w:p>
    <w:p w14:paraId="69644FCC" w14:textId="77777777" w:rsidR="00F63963" w:rsidRDefault="00000000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er stolt af dig, fordi...</w:t>
      </w:r>
    </w:p>
    <w:p w14:paraId="7481E5AA" w14:textId="39ED8DC3" w:rsidR="00F63963" w:rsidRPr="00F63963" w:rsidRDefault="00F63963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vil gerne øve mig i at...</w:t>
      </w:r>
    </w:p>
    <w:p w14:paraId="3654AD22" w14:textId="7F1F22C3" w:rsidR="00F63963" w:rsidRPr="00F63963" w:rsidRDefault="00F63963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Det var modigt af mig, da jeg...</w:t>
      </w:r>
    </w:p>
    <w:p w14:paraId="6982CD49" w14:textId="4474D968" w:rsidR="00F63963" w:rsidRPr="00F63963" w:rsidRDefault="00F63963" w:rsidP="00F63963">
      <w:pPr>
        <w:pStyle w:val="Opstilling-punkttegn"/>
        <w:numPr>
          <w:ilvl w:val="0"/>
          <w:numId w:val="11"/>
        </w:numPr>
        <w:rPr>
          <w:lang w:val="da-DK"/>
        </w:rPr>
      </w:pPr>
      <w:r w:rsidRPr="00F63963">
        <w:rPr>
          <w:lang w:val="da-DK"/>
        </w:rPr>
        <w:t>Jeg prøvede, selvom det var svært, og det var godt fordi...</w:t>
      </w:r>
    </w:p>
    <w:p w14:paraId="3E3EFF0A" w14:textId="674A39F1" w:rsidR="00E16250" w:rsidRPr="00F63963" w:rsidRDefault="00F63963" w:rsidP="00F6396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a-DK"/>
        </w:rPr>
      </w:pPr>
      <w:r w:rsidRPr="00F63963">
        <w:rPr>
          <w:rFonts w:ascii="Apple Color Emoji" w:hAnsi="Apple Color Emoji" w:cs="Apple Color Emoji"/>
          <w:lang w:val="da-DK"/>
        </w:rPr>
        <w:lastRenderedPageBreak/>
        <w:t>✍</w:t>
      </w:r>
      <w:r>
        <w:rPr>
          <w:rFonts w:ascii="Apple Color Emoji" w:hAnsi="Apple Color Emoji" w:cs="Apple Color Emoji"/>
        </w:rPr>
        <w:t>️</w:t>
      </w:r>
      <w:r w:rsidRPr="00F63963">
        <w:rPr>
          <w:lang w:val="da-DK"/>
        </w:rPr>
        <w:t xml:space="preserve"> Nu er det din tur:</w:t>
      </w:r>
    </w:p>
    <w:p w14:paraId="11CAF44F" w14:textId="7E636004" w:rsidR="00E16250" w:rsidRPr="00F63963" w:rsidRDefault="00000000">
      <w:pPr>
        <w:rPr>
          <w:lang w:val="da-DK"/>
        </w:rPr>
      </w:pPr>
      <w:r w:rsidRPr="00F63963">
        <w:rPr>
          <w:lang w:val="da-DK"/>
        </w:rPr>
        <w:t>Skriv dit søde brev</w:t>
      </w:r>
      <w:r w:rsidR="00F63963">
        <w:rPr>
          <w:lang w:val="da-DK"/>
        </w:rPr>
        <w:t xml:space="preserve"> til dig selv</w:t>
      </w:r>
      <w:r w:rsidRPr="00F63963">
        <w:rPr>
          <w:lang w:val="da-DK"/>
        </w:rPr>
        <w:t xml:space="preserve"> herunder:</w:t>
      </w:r>
    </w:p>
    <w:p w14:paraId="47497CDA" w14:textId="6947A1AB" w:rsidR="00F63963" w:rsidRPr="00A70645" w:rsidRDefault="00000000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</w:t>
      </w:r>
      <w:r w:rsidR="00F63963" w:rsidRPr="00A70645">
        <w:rPr>
          <w:lang w:val="da-DK"/>
        </w:rPr>
        <w:t>_____________________________________________________________________________________________________________________________________</w:t>
      </w:r>
    </w:p>
    <w:p w14:paraId="77324574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F749D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9A672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31D1B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008FC4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82EE4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</w:t>
      </w:r>
      <w:r w:rsidRPr="00A70645">
        <w:rPr>
          <w:lang w:val="da-DK"/>
        </w:rPr>
        <w:lastRenderedPageBreak/>
        <w:t>__________________________________________________________________________________________________________________</w:t>
      </w:r>
    </w:p>
    <w:p w14:paraId="1C4BAEC2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7BF85C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39786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8A8B3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CBDA2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3CB32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6DA63" w14:textId="77777777" w:rsidR="00F63963" w:rsidRPr="00A70645" w:rsidRDefault="00F63963" w:rsidP="00F63963">
      <w:pPr>
        <w:rPr>
          <w:lang w:val="da-DK"/>
        </w:rPr>
      </w:pPr>
      <w:r w:rsidRPr="00A70645">
        <w:rPr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762DE" w14:textId="124FBBE5" w:rsidR="00A70645" w:rsidRPr="00A70645" w:rsidRDefault="00F63963">
      <w:pPr>
        <w:rPr>
          <w:lang w:val="da-DK"/>
        </w:rPr>
      </w:pPr>
      <w:r w:rsidRPr="00A70645">
        <w:rPr>
          <w:lang w:val="da-DK"/>
        </w:rPr>
        <w:br w:type="page"/>
      </w:r>
      <w:r w:rsidR="00A70645" w:rsidRPr="00A70645">
        <w:rPr>
          <w:lang w:val="da-DK"/>
        </w:rPr>
        <w:lastRenderedPageBreak/>
        <w:t>Til lærere/pædagoger</w:t>
      </w:r>
      <w:r w:rsidR="0027097F">
        <w:rPr>
          <w:lang w:val="da-DK"/>
        </w:rPr>
        <w:t>/AKT</w:t>
      </w:r>
      <w:r w:rsidR="00A70645" w:rsidRPr="00A70645">
        <w:rPr>
          <w:lang w:val="da-DK"/>
        </w:rPr>
        <w:t>.</w:t>
      </w:r>
    </w:p>
    <w:p w14:paraId="78B85EC4" w14:textId="477AB276" w:rsidR="00E16250" w:rsidRPr="00A70645" w:rsidRDefault="00F63963">
      <w:pPr>
        <w:rPr>
          <w:lang w:val="da-DK"/>
        </w:rPr>
      </w:pPr>
      <w:r w:rsidRPr="00A70645">
        <w:rPr>
          <w:lang w:val="da-DK"/>
        </w:rPr>
        <w:t>Ekstra hjælpesætninger</w:t>
      </w:r>
      <w:r w:rsidR="00A70645">
        <w:rPr>
          <w:lang w:val="da-DK"/>
        </w:rPr>
        <w:t xml:space="preserve"> hvis brug for</w:t>
      </w:r>
    </w:p>
    <w:p w14:paraId="796B810B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vil gerne blive bedre til at sige til mig selv...</w:t>
      </w:r>
    </w:p>
    <w:p w14:paraId="2C426F0B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er ikke perfekt, og det behøver jeg heller ikke være</w:t>
      </w:r>
    </w:p>
    <w:p w14:paraId="0BAACFFE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Næste gang det bliver svært, vil jeg prøve at huske...</w:t>
      </w:r>
    </w:p>
    <w:p w14:paraId="32F9F254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fortjener at blive behandlet godt – også af mig selv</w:t>
      </w:r>
    </w:p>
    <w:p w14:paraId="39D25D0E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er mere end mine fejl</w:t>
      </w:r>
    </w:p>
    <w:p w14:paraId="5648A213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vil øve mig i at tro på, at...</w:t>
      </w:r>
    </w:p>
    <w:p w14:paraId="3B7E9163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har lov til at være stolt af mig selv, når...</w:t>
      </w:r>
    </w:p>
    <w:p w14:paraId="019C5EAE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må godt tage en pause, når jeg har brug for det</w:t>
      </w:r>
    </w:p>
    <w:p w14:paraId="66E8F946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gør det bedste, jeg kan – og det er faktisk ret meget</w:t>
      </w:r>
    </w:p>
    <w:p w14:paraId="12AFD7E3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vil gerne sige tak til mig selv for...</w:t>
      </w:r>
    </w:p>
    <w:p w14:paraId="7EF9DC27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kan godt klare ting, selvom jeg er nervøs</w:t>
      </w:r>
    </w:p>
    <w:p w14:paraId="527FC951" w14:textId="77777777" w:rsidR="00F63963" w:rsidRPr="00F63963" w:rsidRDefault="00F63963" w:rsidP="00F63963">
      <w:pPr>
        <w:pStyle w:val="Opstilling-punkttegn"/>
        <w:numPr>
          <w:ilvl w:val="0"/>
          <w:numId w:val="12"/>
        </w:numPr>
        <w:rPr>
          <w:lang w:val="da-DK"/>
        </w:rPr>
      </w:pPr>
      <w:r w:rsidRPr="00F63963">
        <w:rPr>
          <w:lang w:val="da-DK"/>
        </w:rPr>
        <w:t>Jeg må gerne sige fra og stadig være et godt menneske</w:t>
      </w:r>
    </w:p>
    <w:p w14:paraId="314D315D" w14:textId="77777777" w:rsidR="00F63963" w:rsidRPr="00F63963" w:rsidRDefault="00F63963">
      <w:pPr>
        <w:rPr>
          <w:lang w:val="da-DK"/>
        </w:rPr>
      </w:pPr>
    </w:p>
    <w:sectPr w:rsidR="00F63963" w:rsidRPr="00F63963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C6D5" w14:textId="77777777" w:rsidR="00766DBC" w:rsidRDefault="00766DBC" w:rsidP="00F63963">
      <w:pPr>
        <w:spacing w:after="0" w:line="240" w:lineRule="auto"/>
      </w:pPr>
      <w:r>
        <w:separator/>
      </w:r>
    </w:p>
  </w:endnote>
  <w:endnote w:type="continuationSeparator" w:id="0">
    <w:p w14:paraId="0457BA52" w14:textId="77777777" w:rsidR="00766DBC" w:rsidRDefault="00766DBC" w:rsidP="00F6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6600585"/>
      <w:docPartObj>
        <w:docPartGallery w:val="Page Numbers (Bottom of Page)"/>
        <w:docPartUnique/>
      </w:docPartObj>
    </w:sdtPr>
    <w:sdtContent>
      <w:p w14:paraId="7CB8181D" w14:textId="43A05F33" w:rsidR="00F63963" w:rsidRDefault="00F63963" w:rsidP="00564E2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B9CE2DD" w14:textId="77777777" w:rsidR="00F63963" w:rsidRDefault="00F63963" w:rsidP="00F6396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241753561"/>
      <w:docPartObj>
        <w:docPartGallery w:val="Page Numbers (Bottom of Page)"/>
        <w:docPartUnique/>
      </w:docPartObj>
    </w:sdtPr>
    <w:sdtContent>
      <w:p w14:paraId="394900D5" w14:textId="62875BC8" w:rsidR="00F63963" w:rsidRDefault="00F63963" w:rsidP="00564E2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3D5EFC5" w14:textId="77777777" w:rsidR="0073277E" w:rsidRPr="0041215D" w:rsidRDefault="0073277E" w:rsidP="0073277E">
    <w:pPr>
      <w:pStyle w:val="Sidefod"/>
      <w:ind w:right="360"/>
      <w:jc w:val="center"/>
      <w:rPr>
        <w:rFonts w:ascii="Times New Roman" w:hAnsi="Times New Roman" w:cs="Times New Roman"/>
        <w:sz w:val="16"/>
        <w:szCs w:val="16"/>
        <w:lang w:val="da-DK"/>
      </w:rPr>
    </w:pPr>
    <w:r w:rsidRPr="0041215D">
      <w:rPr>
        <w:rFonts w:ascii="Times New Roman" w:hAnsi="Times New Roman" w:cs="Times New Roman"/>
        <w:sz w:val="16"/>
        <w:szCs w:val="16"/>
        <w:lang w:val="da-DK"/>
      </w:rPr>
      <w:t xml:space="preserve">© 2025 </w:t>
    </w:r>
    <w:proofErr w:type="spellStart"/>
    <w:r w:rsidRPr="0041215D">
      <w:rPr>
        <w:rFonts w:ascii="Times New Roman" w:hAnsi="Times New Roman" w:cs="Times New Roman"/>
        <w:sz w:val="16"/>
        <w:szCs w:val="16"/>
        <w:lang w:val="da-DK"/>
      </w:rPr>
      <w:t>John-Erik</w:t>
    </w:r>
    <w:proofErr w:type="spellEnd"/>
    <w:r w:rsidRPr="0041215D">
      <w:rPr>
        <w:rFonts w:ascii="Times New Roman" w:hAnsi="Times New Roman" w:cs="Times New Roman"/>
        <w:sz w:val="16"/>
        <w:szCs w:val="16"/>
        <w:lang w:val="da-DK"/>
      </w:rPr>
      <w:t xml:space="preserve"> Bang / Trivsel.nu · Bang Coaching</w:t>
    </w:r>
    <w:r w:rsidRPr="0041215D">
      <w:rPr>
        <w:rFonts w:ascii="Times New Roman" w:hAnsi="Times New Roman" w:cs="Times New Roman"/>
        <w:sz w:val="16"/>
        <w:szCs w:val="16"/>
        <w:lang w:val="da-DK"/>
      </w:rPr>
      <w:br/>
      <w:t>Materialet må ikke kopieres, ændres eller videredistribueres uden skriftlig tilladelse.</w:t>
    </w:r>
  </w:p>
  <w:p w14:paraId="18ACD3E0" w14:textId="77777777" w:rsidR="00F63963" w:rsidRDefault="00F63963" w:rsidP="00F6396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612E" w14:textId="77777777" w:rsidR="00766DBC" w:rsidRDefault="00766DBC" w:rsidP="00F63963">
      <w:pPr>
        <w:spacing w:after="0" w:line="240" w:lineRule="auto"/>
      </w:pPr>
      <w:r>
        <w:separator/>
      </w:r>
    </w:p>
  </w:footnote>
  <w:footnote w:type="continuationSeparator" w:id="0">
    <w:p w14:paraId="2B53FA78" w14:textId="77777777" w:rsidR="00766DBC" w:rsidRDefault="00766DBC" w:rsidP="00F6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F44054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77650"/>
    <w:multiLevelType w:val="hybridMultilevel"/>
    <w:tmpl w:val="6FBAB0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0F0D"/>
    <w:multiLevelType w:val="hybridMultilevel"/>
    <w:tmpl w:val="15024D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1485"/>
    <w:multiLevelType w:val="hybridMultilevel"/>
    <w:tmpl w:val="EB34D53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AC720D"/>
    <w:multiLevelType w:val="hybridMultilevel"/>
    <w:tmpl w:val="6296682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056726">
    <w:abstractNumId w:val="8"/>
  </w:num>
  <w:num w:numId="2" w16cid:durableId="1361055612">
    <w:abstractNumId w:val="6"/>
  </w:num>
  <w:num w:numId="3" w16cid:durableId="1466311987">
    <w:abstractNumId w:val="5"/>
  </w:num>
  <w:num w:numId="4" w16cid:durableId="583690951">
    <w:abstractNumId w:val="4"/>
  </w:num>
  <w:num w:numId="5" w16cid:durableId="1847749888">
    <w:abstractNumId w:val="7"/>
  </w:num>
  <w:num w:numId="6" w16cid:durableId="1820228281">
    <w:abstractNumId w:val="3"/>
  </w:num>
  <w:num w:numId="7" w16cid:durableId="755975726">
    <w:abstractNumId w:val="2"/>
  </w:num>
  <w:num w:numId="8" w16cid:durableId="1792893855">
    <w:abstractNumId w:val="1"/>
  </w:num>
  <w:num w:numId="9" w16cid:durableId="1835298807">
    <w:abstractNumId w:val="0"/>
  </w:num>
  <w:num w:numId="10" w16cid:durableId="839269904">
    <w:abstractNumId w:val="10"/>
  </w:num>
  <w:num w:numId="11" w16cid:durableId="1950307058">
    <w:abstractNumId w:val="12"/>
  </w:num>
  <w:num w:numId="12" w16cid:durableId="2111272996">
    <w:abstractNumId w:val="11"/>
  </w:num>
  <w:num w:numId="13" w16cid:durableId="684866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97F"/>
    <w:rsid w:val="0029639D"/>
    <w:rsid w:val="00326F90"/>
    <w:rsid w:val="00436E82"/>
    <w:rsid w:val="00450B3D"/>
    <w:rsid w:val="0073277E"/>
    <w:rsid w:val="00766DBC"/>
    <w:rsid w:val="00A70645"/>
    <w:rsid w:val="00AA1D8D"/>
    <w:rsid w:val="00B47730"/>
    <w:rsid w:val="00CB0664"/>
    <w:rsid w:val="00DD7423"/>
    <w:rsid w:val="00E16250"/>
    <w:rsid w:val="00F63963"/>
    <w:rsid w:val="00FA59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4506A"/>
  <w14:defaultImageDpi w14:val="300"/>
  <w15:docId w15:val="{5E8A1467-8908-3F44-8699-BFA1760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mic Sans MS" w:hAnsi="Comic Sans MS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idetal">
    <w:name w:val="page number"/>
    <w:basedOn w:val="Standardskrifttypeiafsnit"/>
    <w:uiPriority w:val="99"/>
    <w:semiHidden/>
    <w:unhideWhenUsed/>
    <w:rsid w:val="00F63963"/>
  </w:style>
  <w:style w:type="paragraph" w:styleId="NormalWeb">
    <w:name w:val="Normal (Web)"/>
    <w:basedOn w:val="Normal"/>
    <w:uiPriority w:val="99"/>
    <w:semiHidden/>
    <w:unhideWhenUsed/>
    <w:rsid w:val="00F6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706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john-erik bang</cp:lastModifiedBy>
  <cp:revision>5</cp:revision>
  <dcterms:created xsi:type="dcterms:W3CDTF">2025-09-14T14:10:00Z</dcterms:created>
  <dcterms:modified xsi:type="dcterms:W3CDTF">2025-09-16T10:02:00Z</dcterms:modified>
  <cp:category/>
</cp:coreProperties>
</file>